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322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Джамшеда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Жумабоевича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7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708871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082330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16.02.2026 года в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</w:t>
      </w:r>
      <w:r>
        <w:rPr>
          <w:rFonts w:ascii="Times New Roman" w:eastAsia="Times New Roman" w:hAnsi="Times New Roman" w:cs="Times New Roman"/>
          <w:sz w:val="28"/>
          <w:szCs w:val="28"/>
        </w:rPr>
        <w:t>245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прошел освидетельствование на состояние алкогольного опьянения в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А900</w:t>
      </w:r>
      <w:r>
        <w:rPr>
          <w:rFonts w:ascii="Times New Roman" w:eastAsia="Times New Roman" w:hAnsi="Times New Roman" w:cs="Times New Roman"/>
          <w:sz w:val="28"/>
          <w:szCs w:val="28"/>
        </w:rPr>
        <w:t>783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– установлено состояние алкогольного опьянения, показания прибора составили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86 СП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085756 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16.02.2026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инспектора ИАЗ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правонарушений;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081245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42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смягчающим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не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Джамшеда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Жумабоевича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21rplc-5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8601010390, ОКТМО 71876000, 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6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КБК 18811601123010001140;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6032000</w:t>
      </w:r>
      <w:r>
        <w:rPr>
          <w:rFonts w:ascii="Times New Roman" w:eastAsia="Times New Roman" w:hAnsi="Times New Roman" w:cs="Times New Roman"/>
          <w:sz w:val="28"/>
          <w:szCs w:val="28"/>
        </w:rPr>
        <w:t>3181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83787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CarNumbergrp-27rplc-19">
    <w:name w:val="cat-CarNumber grp-27 rplc-19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2rplc-51">
    <w:name w:val="cat-UserDefined grp-42 rplc-51"/>
    <w:basedOn w:val="DefaultParagraphFont"/>
  </w:style>
  <w:style w:type="character" w:customStyle="1" w:styleId="cat-Sumgrp-21rplc-57">
    <w:name w:val="cat-Sum grp-21 rplc-57"/>
    <w:basedOn w:val="DefaultParagraphFont"/>
  </w:style>
  <w:style w:type="character" w:customStyle="1" w:styleId="cat-OrganizationNamegrp-23rplc-61">
    <w:name w:val="cat-OrganizationName grp-23 rplc-6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259C-3007-4F50-A37A-A4DF1AB8ECE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